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2A45" w14:textId="77777777" w:rsidR="002F65E4" w:rsidRPr="00356532" w:rsidRDefault="00000000" w:rsidP="00356532">
      <w:pPr>
        <w:pStyle w:val="Heading1"/>
      </w:pPr>
      <w:r w:rsidRPr="00356532">
        <w:t>AI in Education – Gap-Fill Worksheet (Modals)</w:t>
      </w:r>
    </w:p>
    <w:p w14:paraId="55BAC9A6" w14:textId="77777777" w:rsidR="00356532" w:rsidRDefault="00356532"/>
    <w:p w14:paraId="090D255F" w14:textId="61C82185" w:rsidR="002F65E4" w:rsidRDefault="00000000">
      <w:r>
        <w:t>Instructions: Fill in each blank with the correct modal verb (e.g., should, must, can’t, etc.). Use each word only once.</w:t>
      </w:r>
    </w:p>
    <w:p w14:paraId="585F6D80" w14:textId="77777777" w:rsidR="002F65E4" w:rsidRDefault="00000000" w:rsidP="00356532">
      <w:pPr>
        <w:pStyle w:val="IntenseQuote"/>
        <w:ind w:left="0"/>
      </w:pPr>
      <w:r>
        <w:t>Word Bank:</w:t>
      </w:r>
    </w:p>
    <w:p w14:paraId="5FF8A5FC" w14:textId="30D97CA0" w:rsidR="002F65E4" w:rsidRDefault="00000000">
      <w:proofErr w:type="gramStart"/>
      <w:r>
        <w:t>should must can</w:t>
      </w:r>
      <w:proofErr w:type="gramEnd"/>
      <w:r>
        <w:t> </w:t>
      </w:r>
      <w:proofErr w:type="gramStart"/>
      <w:r>
        <w:t>can’t shouldn’t mustn’t</w:t>
      </w:r>
      <w:proofErr w:type="gramEnd"/>
      <w:r>
        <w:t> have to don’t have to might may</w:t>
      </w:r>
      <w:r>
        <w:br/>
        <w:t xml:space="preserve">(Some </w:t>
      </w:r>
      <w:r w:rsidR="00356532">
        <w:t>words can</w:t>
      </w:r>
      <w:r>
        <w:t xml:space="preserve"> be used more than once</w:t>
      </w:r>
      <w:r w:rsidR="00356532">
        <w:t>).</w:t>
      </w:r>
    </w:p>
    <w:p w14:paraId="61049042" w14:textId="77777777" w:rsidR="002F65E4" w:rsidRDefault="00000000" w:rsidP="00356532">
      <w:pPr>
        <w:pStyle w:val="ListNumber"/>
        <w:numPr>
          <w:ilvl w:val="0"/>
          <w:numId w:val="0"/>
        </w:numPr>
        <w:spacing w:line="480" w:lineRule="auto"/>
      </w:pPr>
      <w:r>
        <w:t>1. Students __________ use AI tools to get help understanding difficult vocabulary.</w:t>
      </w:r>
    </w:p>
    <w:p w14:paraId="071F1A68" w14:textId="77777777" w:rsidR="002F65E4" w:rsidRDefault="00000000" w:rsidP="00356532">
      <w:pPr>
        <w:pStyle w:val="ListNumber"/>
        <w:numPr>
          <w:ilvl w:val="0"/>
          <w:numId w:val="0"/>
        </w:numPr>
        <w:spacing w:line="480" w:lineRule="auto"/>
      </w:pPr>
      <w:r>
        <w:t>2. You __________ copy full essays from ChatGPT and turn them in as your own work.</w:t>
      </w:r>
    </w:p>
    <w:p w14:paraId="4F44C6DF" w14:textId="77777777" w:rsidR="002F65E4" w:rsidRDefault="00000000" w:rsidP="00356532">
      <w:pPr>
        <w:pStyle w:val="ListNumber"/>
        <w:numPr>
          <w:ilvl w:val="0"/>
          <w:numId w:val="0"/>
        </w:numPr>
        <w:spacing w:line="480" w:lineRule="auto"/>
      </w:pPr>
      <w:r>
        <w:t>3. Teachers __________ explain how to use AI responsibly in their classes.</w:t>
      </w:r>
    </w:p>
    <w:p w14:paraId="1C8E309B" w14:textId="77777777" w:rsidR="002F65E4" w:rsidRDefault="00000000" w:rsidP="00356532">
      <w:pPr>
        <w:pStyle w:val="ListNumber"/>
        <w:numPr>
          <w:ilvl w:val="0"/>
          <w:numId w:val="0"/>
        </w:numPr>
        <w:spacing w:line="480" w:lineRule="auto"/>
      </w:pPr>
      <w:r>
        <w:t>4. Students __________ rely completely on AI for doing homework—it’s important to learn independently too.</w:t>
      </w:r>
    </w:p>
    <w:p w14:paraId="15EB6AC0" w14:textId="77777777" w:rsidR="002F65E4" w:rsidRDefault="00000000" w:rsidP="00356532">
      <w:pPr>
        <w:pStyle w:val="ListNumber"/>
        <w:numPr>
          <w:ilvl w:val="0"/>
          <w:numId w:val="0"/>
        </w:numPr>
        <w:spacing w:line="480" w:lineRule="auto"/>
      </w:pPr>
      <w:r>
        <w:t xml:space="preserve">5. </w:t>
      </w:r>
      <w:proofErr w:type="gramStart"/>
      <w:r>
        <w:t>You __</w:t>
      </w:r>
      <w:proofErr w:type="gramEnd"/>
      <w:r>
        <w:t>________ ask your teacher if it’s okay to use AI for certain assignments.</w:t>
      </w:r>
    </w:p>
    <w:p w14:paraId="036B0352" w14:textId="77777777" w:rsidR="002F65E4" w:rsidRDefault="00000000" w:rsidP="00356532">
      <w:pPr>
        <w:pStyle w:val="ListNumber"/>
        <w:numPr>
          <w:ilvl w:val="0"/>
          <w:numId w:val="0"/>
        </w:numPr>
        <w:spacing w:line="480" w:lineRule="auto"/>
      </w:pPr>
      <w:r>
        <w:t>6. Some schools __________ allow students to use AI during exams, but others ban it.</w:t>
      </w:r>
    </w:p>
    <w:p w14:paraId="3B6B23C7" w14:textId="77777777" w:rsidR="002F65E4" w:rsidRDefault="00000000" w:rsidP="00356532">
      <w:pPr>
        <w:pStyle w:val="ListNumber"/>
        <w:numPr>
          <w:ilvl w:val="0"/>
          <w:numId w:val="0"/>
        </w:numPr>
        <w:spacing w:line="480" w:lineRule="auto"/>
      </w:pPr>
      <w:r>
        <w:t>7. We __________ be careful not to share personal information with AI tools.</w:t>
      </w:r>
    </w:p>
    <w:p w14:paraId="18484B9B" w14:textId="77777777" w:rsidR="002F65E4" w:rsidRDefault="00000000" w:rsidP="00356532">
      <w:pPr>
        <w:pStyle w:val="ListNumber"/>
        <w:numPr>
          <w:ilvl w:val="0"/>
          <w:numId w:val="0"/>
        </w:numPr>
        <w:spacing w:line="480" w:lineRule="auto"/>
      </w:pPr>
      <w:r>
        <w:t>8. You __________ read the school’s policy on AI use before using any tools like ChatGPT.</w:t>
      </w:r>
    </w:p>
    <w:p w14:paraId="288949A2" w14:textId="77777777" w:rsidR="002F65E4" w:rsidRDefault="00000000" w:rsidP="00356532">
      <w:pPr>
        <w:pStyle w:val="ListNumber"/>
        <w:numPr>
          <w:ilvl w:val="0"/>
          <w:numId w:val="0"/>
        </w:numPr>
        <w:spacing w:line="480" w:lineRule="auto"/>
      </w:pPr>
      <w:r>
        <w:t>9. Students __________ check the information AI gives them; it’s not always correct.</w:t>
      </w:r>
    </w:p>
    <w:p w14:paraId="35DA9AE7" w14:textId="77777777" w:rsidR="002F65E4" w:rsidRDefault="00000000" w:rsidP="00356532">
      <w:pPr>
        <w:pStyle w:val="ListNumber"/>
        <w:numPr>
          <w:ilvl w:val="0"/>
          <w:numId w:val="0"/>
        </w:numPr>
        <w:spacing w:line="480" w:lineRule="auto"/>
      </w:pPr>
      <w:r>
        <w:t>10. You __________ use AI to improve your grammar, but you __________ use it to cheat.</w:t>
      </w:r>
    </w:p>
    <w:p w14:paraId="1E755B99" w14:textId="77777777" w:rsidR="002F65E4" w:rsidRDefault="00000000" w:rsidP="00356532">
      <w:pPr>
        <w:pStyle w:val="ListNumber"/>
        <w:numPr>
          <w:ilvl w:val="0"/>
          <w:numId w:val="0"/>
        </w:numPr>
        <w:spacing w:line="480" w:lineRule="auto"/>
      </w:pPr>
      <w:r>
        <w:t>11. Group members __________ agree on rules for using AI during the project.</w:t>
      </w:r>
    </w:p>
    <w:p w14:paraId="1747C198" w14:textId="77777777" w:rsidR="002F65E4" w:rsidRDefault="00000000" w:rsidP="00356532">
      <w:pPr>
        <w:pStyle w:val="ListNumber"/>
        <w:numPr>
          <w:ilvl w:val="0"/>
          <w:numId w:val="0"/>
        </w:numPr>
        <w:spacing w:line="480" w:lineRule="auto"/>
      </w:pPr>
      <w:r>
        <w:t>12. Using AI to brainstorm ideas __________ help you get started with writing.</w:t>
      </w:r>
    </w:p>
    <w:p w14:paraId="36DAA2DC" w14:textId="77777777" w:rsidR="002F65E4" w:rsidRDefault="00000000" w:rsidP="00356532">
      <w:pPr>
        <w:pStyle w:val="ListNumber"/>
        <w:numPr>
          <w:ilvl w:val="0"/>
          <w:numId w:val="0"/>
        </w:numPr>
        <w:spacing w:line="480" w:lineRule="auto"/>
      </w:pPr>
      <w:r>
        <w:t xml:space="preserve">13. </w:t>
      </w:r>
      <w:proofErr w:type="gramStart"/>
      <w:r>
        <w:t>You __</w:t>
      </w:r>
      <w:proofErr w:type="gramEnd"/>
      <w:r>
        <w:t>________ download anything from AI tools unless you trust the source.</w:t>
      </w:r>
    </w:p>
    <w:p w14:paraId="7CA6A610" w14:textId="77777777" w:rsidR="002F65E4" w:rsidRDefault="00000000" w:rsidP="00356532">
      <w:pPr>
        <w:pStyle w:val="ListNumber"/>
        <w:numPr>
          <w:ilvl w:val="0"/>
          <w:numId w:val="0"/>
        </w:numPr>
        <w:spacing w:line="480" w:lineRule="auto"/>
      </w:pPr>
      <w:r>
        <w:t>14. Some students __________ believe AI can replace teachers, but that’s not true.</w:t>
      </w:r>
    </w:p>
    <w:p w14:paraId="203DB358" w14:textId="77777777" w:rsidR="002F65E4" w:rsidRDefault="00000000" w:rsidP="00356532">
      <w:pPr>
        <w:pStyle w:val="ListNumber"/>
        <w:numPr>
          <w:ilvl w:val="0"/>
          <w:numId w:val="0"/>
        </w:numPr>
        <w:spacing w:line="480" w:lineRule="auto"/>
      </w:pPr>
      <w:r>
        <w:t>15. You __________ depend on AI for everything—you still need to think critically.</w:t>
      </w:r>
    </w:p>
    <w:p w14:paraId="7A15F06F" w14:textId="77777777" w:rsidR="002F65E4" w:rsidRDefault="00000000">
      <w:r>
        <w:br w:type="page"/>
      </w:r>
    </w:p>
    <w:p w14:paraId="36B5DEBE" w14:textId="77777777" w:rsidR="002F65E4" w:rsidRDefault="00000000">
      <w:pPr>
        <w:pStyle w:val="Heading2"/>
      </w:pPr>
      <w:r>
        <w:lastRenderedPageBreak/>
        <w:t>Answer Key</w:t>
      </w:r>
    </w:p>
    <w:p w14:paraId="7A2EE1C8" w14:textId="77777777" w:rsidR="002F65E4" w:rsidRDefault="00000000">
      <w:r>
        <w:t>1. can</w:t>
      </w:r>
    </w:p>
    <w:p w14:paraId="7398AFC9" w14:textId="77777777" w:rsidR="002F65E4" w:rsidRDefault="00000000">
      <w:r>
        <w:t>2. mustn’t</w:t>
      </w:r>
    </w:p>
    <w:p w14:paraId="439CB538" w14:textId="77777777" w:rsidR="002F65E4" w:rsidRDefault="00000000">
      <w:r>
        <w:t>3. should</w:t>
      </w:r>
    </w:p>
    <w:p w14:paraId="6DE10147" w14:textId="77777777" w:rsidR="002F65E4" w:rsidRDefault="00000000">
      <w:r>
        <w:t>4. shouldn’t</w:t>
      </w:r>
    </w:p>
    <w:p w14:paraId="6BFAFC1F" w14:textId="77777777" w:rsidR="002F65E4" w:rsidRDefault="00000000">
      <w:r>
        <w:t>5. should</w:t>
      </w:r>
    </w:p>
    <w:p w14:paraId="16A730DE" w14:textId="77777777" w:rsidR="002F65E4" w:rsidRDefault="00000000">
      <w:r>
        <w:t>6. may</w:t>
      </w:r>
    </w:p>
    <w:p w14:paraId="270A7504" w14:textId="77777777" w:rsidR="002F65E4" w:rsidRDefault="00000000">
      <w:r>
        <w:t>7. must</w:t>
      </w:r>
    </w:p>
    <w:p w14:paraId="5737CF0D" w14:textId="77777777" w:rsidR="002F65E4" w:rsidRDefault="00000000">
      <w:r>
        <w:t>8. have to</w:t>
      </w:r>
    </w:p>
    <w:p w14:paraId="130F1332" w14:textId="77777777" w:rsidR="002F65E4" w:rsidRDefault="00000000">
      <w:r>
        <w:t>9. should</w:t>
      </w:r>
    </w:p>
    <w:p w14:paraId="4460271A" w14:textId="77777777" w:rsidR="002F65E4" w:rsidRDefault="00000000">
      <w:r>
        <w:t>10. can / mustn’t</w:t>
      </w:r>
    </w:p>
    <w:p w14:paraId="37C8E44A" w14:textId="77777777" w:rsidR="002F65E4" w:rsidRDefault="00000000">
      <w:r>
        <w:t>11. have to</w:t>
      </w:r>
    </w:p>
    <w:p w14:paraId="30EACE8A" w14:textId="77777777" w:rsidR="002F65E4" w:rsidRDefault="00000000">
      <w:r>
        <w:t>12. might</w:t>
      </w:r>
    </w:p>
    <w:p w14:paraId="3B024DF0" w14:textId="77777777" w:rsidR="002F65E4" w:rsidRDefault="00000000">
      <w:r>
        <w:t>13. shouldn’t</w:t>
      </w:r>
    </w:p>
    <w:p w14:paraId="6274C6CE" w14:textId="77777777" w:rsidR="002F65E4" w:rsidRDefault="00000000">
      <w:r>
        <w:t>14. might</w:t>
      </w:r>
    </w:p>
    <w:p w14:paraId="34FBA5C7" w14:textId="77777777" w:rsidR="002F65E4" w:rsidRDefault="00000000">
      <w:r>
        <w:t>15. can’t</w:t>
      </w:r>
    </w:p>
    <w:sectPr w:rsidR="002F65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2267579">
    <w:abstractNumId w:val="8"/>
  </w:num>
  <w:num w:numId="2" w16cid:durableId="138963318">
    <w:abstractNumId w:val="6"/>
  </w:num>
  <w:num w:numId="3" w16cid:durableId="38165956">
    <w:abstractNumId w:val="5"/>
  </w:num>
  <w:num w:numId="4" w16cid:durableId="2142575998">
    <w:abstractNumId w:val="4"/>
  </w:num>
  <w:num w:numId="5" w16cid:durableId="1923830936">
    <w:abstractNumId w:val="7"/>
  </w:num>
  <w:num w:numId="6" w16cid:durableId="1957566532">
    <w:abstractNumId w:val="3"/>
  </w:num>
  <w:num w:numId="7" w16cid:durableId="300886615">
    <w:abstractNumId w:val="2"/>
  </w:num>
  <w:num w:numId="8" w16cid:durableId="1008286432">
    <w:abstractNumId w:val="1"/>
  </w:num>
  <w:num w:numId="9" w16cid:durableId="174267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65E4"/>
    <w:rsid w:val="00326F90"/>
    <w:rsid w:val="00356532"/>
    <w:rsid w:val="005647D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1E28C"/>
  <w14:defaultImageDpi w14:val="300"/>
  <w15:docId w15:val="{7375BE40-0041-42E4-97A6-D6B0E694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 Reyes</cp:lastModifiedBy>
  <cp:revision>2</cp:revision>
  <dcterms:created xsi:type="dcterms:W3CDTF">2013-12-23T23:15:00Z</dcterms:created>
  <dcterms:modified xsi:type="dcterms:W3CDTF">2025-06-02T03:03:00Z</dcterms:modified>
  <cp:category/>
</cp:coreProperties>
</file>